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4 апреля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317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Абдрахимовой</w:t>
      </w:r>
      <w:r>
        <w:rPr>
          <w:rFonts w:ascii="Times New Roman" w:eastAsia="Times New Roman" w:hAnsi="Times New Roman" w:cs="Times New Roman"/>
          <w:b/>
          <w:bCs/>
        </w:rPr>
        <w:t xml:space="preserve"> Дианы Ахатовны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27.08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Абдрахимова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4rplc-16"/>
          <w:rFonts w:ascii="Times New Roman" w:eastAsia="Times New Roman" w:hAnsi="Times New Roman" w:cs="Times New Roman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6140000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04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14.06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Абдрахимова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Д.А</w:t>
      </w:r>
      <w:r>
        <w:rPr>
          <w:rFonts w:ascii="Times New Roman" w:eastAsia="Times New Roman" w:hAnsi="Times New Roman" w:cs="Times New Roman"/>
          <w:sz w:val="25"/>
          <w:szCs w:val="25"/>
        </w:rPr>
        <w:t>.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надлежаще уведомлен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Абдра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химовой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03.03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14.06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почтовых отправлений;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информация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Абдра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химовой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и её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Абдра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химовой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Абдрахимову</w:t>
      </w:r>
      <w:r>
        <w:rPr>
          <w:rFonts w:ascii="Times New Roman" w:eastAsia="Times New Roman" w:hAnsi="Times New Roman" w:cs="Times New Roman"/>
          <w:b/>
          <w:bCs/>
        </w:rPr>
        <w:t xml:space="preserve"> Диану Ахатовну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виновной</w:t>
      </w:r>
      <w:r>
        <w:rPr>
          <w:rFonts w:ascii="Times New Roman CYR" w:eastAsia="Times New Roman CYR" w:hAnsi="Times New Roman CYR" w:cs="Times New Roman CYR"/>
        </w:rPr>
        <w:t xml:space="preserve"> в </w:t>
      </w:r>
      <w:r>
        <w:rPr>
          <w:rFonts w:ascii="Times New Roman CYR" w:eastAsia="Times New Roman CYR" w:hAnsi="Times New Roman CYR" w:cs="Times New Roman CYR"/>
        </w:rPr>
        <w:t>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</w:t>
      </w:r>
      <w:r>
        <w:rPr>
          <w:rFonts w:ascii="Times New Roman CYR" w:eastAsia="Times New Roman CYR" w:hAnsi="Times New Roman CYR" w:cs="Times New Roman CYR"/>
        </w:rPr>
        <w:t xml:space="preserve">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</w:t>
      </w:r>
      <w:r>
        <w:rPr>
          <w:rFonts w:ascii="Times New Roman CYR" w:eastAsia="Times New Roman CYR" w:hAnsi="Times New Roman CYR" w:cs="Times New Roman CYR"/>
        </w:rPr>
        <w:t>ирового судью в течение 10 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0412365400285003172520144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5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6">
    <w:name w:val="cat-UserDefined grp-24 rplc-16"/>
    <w:basedOn w:val="DefaultParagraphFont"/>
  </w:style>
  <w:style w:type="character" w:customStyle="1" w:styleId="cat-UserDefinedgrp-25rplc-35">
    <w:name w:val="cat-UserDefined grp-2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